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 by: Pam Munoz Ryan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magical instrument that was passed through out the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all 3 main character ended up 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instrument that Mike and Frankie played for the bussiness men that came to their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instrument that both Ivy and the Yamamoto sisters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song that Ivy loved to play whether she was sad or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song that Mike and Frankie loved to play and that was so dear to their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that Kenny Yamamoto played before he left for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Friedrich lived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song Friedrich loved to play on his harmonica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Mike and Frankie lived before they were adopted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by: Pam Munoz Ryan </dc:title>
  <dcterms:created xsi:type="dcterms:W3CDTF">2021-10-11T05:54:14Z</dcterms:created>
  <dcterms:modified xsi:type="dcterms:W3CDTF">2021-10-11T05:54:14Z</dcterms:modified>
</cp:coreProperties>
</file>