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Echo puzzle by Eliana Rawson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concert    </w:t>
      </w:r>
      <w:r>
        <w:t xml:space="preserve">   destiny    </w:t>
      </w:r>
      <w:r>
        <w:t xml:space="preserve">   drei    </w:t>
      </w:r>
      <w:r>
        <w:t xml:space="preserve">   echo    </w:t>
      </w:r>
      <w:r>
        <w:t xml:space="preserve">   eins    </w:t>
      </w:r>
      <w:r>
        <w:t xml:space="preserve">   freidreich    </w:t>
      </w:r>
      <w:r>
        <w:t xml:space="preserve">   harmonica    </w:t>
      </w:r>
      <w:r>
        <w:t xml:space="preserve">   helping    </w:t>
      </w:r>
      <w:r>
        <w:t xml:space="preserve">   ivy    </w:t>
      </w:r>
      <w:r>
        <w:t xml:space="preserve">   mike    </w:t>
      </w:r>
      <w:r>
        <w:t xml:space="preserve">   music    </w:t>
      </w:r>
      <w:r>
        <w:t xml:space="preserve">   otto    </w:t>
      </w:r>
      <w:r>
        <w:t xml:space="preserve">   saving    </w:t>
      </w:r>
      <w:r>
        <w:t xml:space="preserve">   talent    </w:t>
      </w:r>
      <w:r>
        <w:t xml:space="preserve">   zwei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Echo puzzle by Eliana Rawson</dc:title>
  <dcterms:created xsi:type="dcterms:W3CDTF">2021-10-11T05:54:36Z</dcterms:created>
  <dcterms:modified xsi:type="dcterms:W3CDTF">2021-10-11T05:54:36Z</dcterms:modified>
</cp:coreProperties>
</file>