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Echocardiography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systolic notch    </w:t>
      </w:r>
      <w:r>
        <w:t xml:space="preserve">   pedunculated    </w:t>
      </w:r>
      <w:r>
        <w:t xml:space="preserve">   artifact    </w:t>
      </w:r>
      <w:r>
        <w:t xml:space="preserve">   piedoff    </w:t>
      </w:r>
      <w:r>
        <w:t xml:space="preserve">   frame    </w:t>
      </w:r>
      <w:r>
        <w:t xml:space="preserve">   aliasing    </w:t>
      </w:r>
      <w:r>
        <w:t xml:space="preserve">   pulsed    </w:t>
      </w:r>
      <w:r>
        <w:t xml:space="preserve">   pericardium    </w:t>
      </w:r>
      <w:r>
        <w:t xml:space="preserve">   hertz    </w:t>
      </w:r>
      <w:r>
        <w:t xml:space="preserve">   Feigenbaum    </w:t>
      </w:r>
      <w:r>
        <w:t xml:space="preserve">   collapse    </w:t>
      </w:r>
      <w:r>
        <w:t xml:space="preserve">   coronary    </w:t>
      </w:r>
      <w:r>
        <w:t xml:space="preserve">   gain    </w:t>
      </w:r>
      <w:r>
        <w:t xml:space="preserve">   angle    </w:t>
      </w:r>
      <w:r>
        <w:t xml:space="preserve">   ventricular    </w:t>
      </w:r>
      <w:r>
        <w:t xml:space="preserve">   membranous    </w:t>
      </w:r>
      <w:r>
        <w:t xml:space="preserve">   pressure    </w:t>
      </w:r>
      <w:r>
        <w:t xml:space="preserve">   eccentric jet    </w:t>
      </w:r>
      <w:r>
        <w:t xml:space="preserve">   Bernouilli    </w:t>
      </w:r>
      <w:r>
        <w:t xml:space="preserve">   chamber    </w:t>
      </w:r>
      <w:r>
        <w:t xml:space="preserve">   tethering    </w:t>
      </w:r>
      <w:r>
        <w:t xml:space="preserve">   outflow tract    </w:t>
      </w:r>
      <w:r>
        <w:t xml:space="preserve">   leaking    </w:t>
      </w:r>
      <w:r>
        <w:t xml:space="preserve">   murmur    </w:t>
      </w:r>
      <w:r>
        <w:t xml:space="preserve">   Watchman    </w:t>
      </w:r>
      <w:r>
        <w:t xml:space="preserve">   atrium    </w:t>
      </w:r>
      <w:r>
        <w:t xml:space="preserve">   overload    </w:t>
      </w:r>
      <w:r>
        <w:t xml:space="preserve">   apical    </w:t>
      </w:r>
      <w:r>
        <w:t xml:space="preserve">   occlusion    </w:t>
      </w:r>
      <w:r>
        <w:t xml:space="preserve">   vena contracta    </w:t>
      </w:r>
      <w:r>
        <w:t xml:space="preserve">   flail    </w:t>
      </w:r>
      <w:r>
        <w:t xml:space="preserve">   clot    </w:t>
      </w:r>
      <w:r>
        <w:t xml:space="preserve">   hypertrophy    </w:t>
      </w:r>
      <w:r>
        <w:t xml:space="preserve">   strain    </w:t>
      </w:r>
      <w:r>
        <w:t xml:space="preserve">   psuedonormal    </w:t>
      </w:r>
      <w:r>
        <w:t xml:space="preserve">   transposition    </w:t>
      </w:r>
      <w:r>
        <w:t xml:space="preserve">   constriction    </w:t>
      </w:r>
      <w:r>
        <w:t xml:space="preserve">   proximal isovelocity    </w:t>
      </w:r>
      <w:r>
        <w:t xml:space="preserve">   Piezoelctric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Echocardiography </dc:title>
  <dcterms:created xsi:type="dcterms:W3CDTF">2021-10-11T05:53:58Z</dcterms:created>
  <dcterms:modified xsi:type="dcterms:W3CDTF">2021-10-11T05:53:58Z</dcterms:modified>
</cp:coreProperties>
</file>