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E-cigarette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nicotine    </w:t>
      </w:r>
      <w:r>
        <w:t xml:space="preserve">   bloodstream    </w:t>
      </w:r>
      <w:r>
        <w:t xml:space="preserve">   kidney    </w:t>
      </w:r>
      <w:r>
        <w:t xml:space="preserve">   lungs    </w:t>
      </w:r>
      <w:r>
        <w:t xml:space="preserve">   brain    </w:t>
      </w:r>
      <w:r>
        <w:t xml:space="preserve">   heart    </w:t>
      </w:r>
      <w:r>
        <w:t xml:space="preserve">   hookah    </w:t>
      </w:r>
      <w:r>
        <w:t xml:space="preserve">   cannabis    </w:t>
      </w:r>
      <w:r>
        <w:t xml:space="preserve">   e-cigarette    </w:t>
      </w:r>
      <w:r>
        <w:t xml:space="preserve">   cigarette    </w:t>
      </w:r>
      <w:r>
        <w:t xml:space="preserve">   tobacco    </w:t>
      </w:r>
      <w:r>
        <w:t xml:space="preserve">   cigarillos    </w:t>
      </w:r>
      <w:r>
        <w:t xml:space="preserve">   cigars    </w:t>
      </w:r>
      <w:r>
        <w:t xml:space="preserve">   E-juice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E-cigarette</dc:title>
  <dcterms:created xsi:type="dcterms:W3CDTF">2021-10-11T05:46:00Z</dcterms:created>
  <dcterms:modified xsi:type="dcterms:W3CDTF">2021-10-11T05:46:00Z</dcterms:modified>
</cp:coreProperties>
</file>