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Eclipse/Lunar Phase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phases    </w:t>
      </w:r>
      <w:r>
        <w:t xml:space="preserve">   decreasing    </w:t>
      </w:r>
      <w:r>
        <w:t xml:space="preserve">   increasing    </w:t>
      </w:r>
      <w:r>
        <w:t xml:space="preserve">   hemisphere    </w:t>
      </w:r>
      <w:r>
        <w:t xml:space="preserve">   lunarcycle    </w:t>
      </w:r>
      <w:r>
        <w:t xml:space="preserve">   illuminated    </w:t>
      </w:r>
      <w:r>
        <w:t xml:space="preserve">   humpedhalfcircle    </w:t>
      </w:r>
      <w:r>
        <w:t xml:space="preserve">   winter    </w:t>
      </w:r>
      <w:r>
        <w:t xml:space="preserve">   summer    </w:t>
      </w:r>
      <w:r>
        <w:t xml:space="preserve">   fullmoon    </w:t>
      </w:r>
      <w:r>
        <w:t xml:space="preserve">   newmoon    </w:t>
      </w:r>
      <w:r>
        <w:t xml:space="preserve">   gibbous    </w:t>
      </w:r>
      <w:r>
        <w:t xml:space="preserve">   waning    </w:t>
      </w:r>
      <w:r>
        <w:t xml:space="preserve">   crescent    </w:t>
      </w:r>
      <w:r>
        <w:t xml:space="preserve">   waxing    </w:t>
      </w:r>
      <w:r>
        <w:t xml:space="preserve">   revolution    </w:t>
      </w:r>
      <w:r>
        <w:t xml:space="preserve">   atmosphere    </w:t>
      </w:r>
      <w:r>
        <w:t xml:space="preserve">   solareclipse    </w:t>
      </w:r>
      <w:r>
        <w:t xml:space="preserve">   lunar    </w:t>
      </w:r>
      <w:r>
        <w:t xml:space="preserve">   lunareclipse    </w:t>
      </w:r>
      <w:r>
        <w:t xml:space="preserve">   moon    </w:t>
      </w:r>
      <w:r>
        <w:t xml:space="preserve">   earth    </w:t>
      </w:r>
      <w:r>
        <w:t xml:space="preserve">   solar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Eclipse/Lunar Phase</dc:title>
  <dcterms:created xsi:type="dcterms:W3CDTF">2021-10-11T05:54:31Z</dcterms:created>
  <dcterms:modified xsi:type="dcterms:W3CDTF">2021-10-11T05:54:31Z</dcterms:modified>
</cp:coreProperties>
</file>