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Eclipse/Lunar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winter    </w:t>
      </w:r>
      <w:r>
        <w:t xml:space="preserve">   scattered    </w:t>
      </w:r>
      <w:r>
        <w:t xml:space="preserve">   atmosphere    </w:t>
      </w:r>
      <w:r>
        <w:t xml:space="preserve">   sunset    </w:t>
      </w:r>
      <w:r>
        <w:t xml:space="preserve">   illumination    </w:t>
      </w:r>
      <w:r>
        <w:t xml:space="preserve">   moonsshawdow    </w:t>
      </w:r>
      <w:r>
        <w:t xml:space="preserve">   phases    </w:t>
      </w:r>
      <w:r>
        <w:t xml:space="preserve">   waxing    </w:t>
      </w:r>
      <w:r>
        <w:t xml:space="preserve">   waning    </w:t>
      </w:r>
      <w:r>
        <w:t xml:space="preserve">   thirdquarter    </w:t>
      </w:r>
      <w:r>
        <w:t xml:space="preserve">   firstquarter    </w:t>
      </w:r>
      <w:r>
        <w:t xml:space="preserve">   lunarcycle    </w:t>
      </w:r>
      <w:r>
        <w:t xml:space="preserve">   crescent    </w:t>
      </w:r>
      <w:r>
        <w:t xml:space="preserve">   waninggibbous    </w:t>
      </w:r>
      <w:r>
        <w:t xml:space="preserve">   waxinggibbous    </w:t>
      </w:r>
      <w:r>
        <w:t xml:space="preserve">   fullmoon    </w:t>
      </w:r>
      <w:r>
        <w:t xml:space="preserve">   newmoon    </w:t>
      </w:r>
      <w:r>
        <w:t xml:space="preserve">   moon    </w:t>
      </w:r>
      <w:r>
        <w:t xml:space="preserve">   solar    </w:t>
      </w:r>
      <w:r>
        <w:t xml:space="preserve">   lunar    </w:t>
      </w:r>
      <w:r>
        <w:t xml:space="preserve">   eclipse    </w:t>
      </w:r>
      <w:r>
        <w:t xml:space="preserve">   revolution    </w:t>
      </w:r>
      <w:r>
        <w:t xml:space="preserve">   earth    </w:t>
      </w:r>
      <w:r>
        <w:t xml:space="preserve">   sun    </w:t>
      </w:r>
      <w:r>
        <w:t xml:space="preserve">   solareclipse    </w:t>
      </w:r>
      <w:r>
        <w:t xml:space="preserve">   lunareclipse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Eclipse/Lunar Phases</dc:title>
  <dcterms:created xsi:type="dcterms:W3CDTF">2021-10-11T05:54:34Z</dcterms:created>
  <dcterms:modified xsi:type="dcterms:W3CDTF">2021-10-11T05:54:34Z</dcterms:modified>
</cp:coreProperties>
</file>