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totality    </w:t>
      </w:r>
      <w:r>
        <w:t xml:space="preserve">   rotation    </w:t>
      </w:r>
      <w:r>
        <w:t xml:space="preserve">   planets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scientists    </w:t>
      </w:r>
      <w:r>
        <w:t xml:space="preserve">   full    </w:t>
      </w:r>
      <w:r>
        <w:t xml:space="preserve">   partial    </w:t>
      </w:r>
      <w:r>
        <w:t xml:space="preserve">   eclipse    </w:t>
      </w:r>
      <w:r>
        <w:t xml:space="preserve">   solar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 2017</dc:title>
  <dcterms:created xsi:type="dcterms:W3CDTF">2021-10-11T05:53:36Z</dcterms:created>
  <dcterms:modified xsi:type="dcterms:W3CDTF">2021-10-11T05:53:36Z</dcterms:modified>
</cp:coreProperties>
</file>