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CULLEN    </w:t>
      </w:r>
      <w:r>
        <w:t xml:space="preserve">   VULTURI    </w:t>
      </w:r>
      <w:r>
        <w:t xml:space="preserve">   LA PUSH    </w:t>
      </w:r>
      <w:r>
        <w:t xml:space="preserve">   CHARLIE    </w:t>
      </w:r>
      <w:r>
        <w:t xml:space="preserve">   ALICE    </w:t>
      </w:r>
      <w:r>
        <w:t xml:space="preserve">   VICTORIA    </w:t>
      </w:r>
      <w:r>
        <w:t xml:space="preserve">   BELLA    </w:t>
      </w:r>
      <w:r>
        <w:t xml:space="preserve">   VAMPIRE    </w:t>
      </w:r>
      <w:r>
        <w:t xml:space="preserve">   WEREWOLF    </w:t>
      </w:r>
      <w:r>
        <w:t xml:space="preserve">   LOVE    </w:t>
      </w:r>
      <w:r>
        <w:t xml:space="preserve">   JACOB    </w:t>
      </w:r>
      <w:r>
        <w:t xml:space="preserve">   EDWARD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</dc:title>
  <dcterms:created xsi:type="dcterms:W3CDTF">2021-10-11T05:53:22Z</dcterms:created>
  <dcterms:modified xsi:type="dcterms:W3CDTF">2021-10-11T05:53:22Z</dcterms:modified>
</cp:coreProperties>
</file>