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lunar    </w:t>
      </w:r>
      <w:r>
        <w:t xml:space="preserve">   Total eclipse    </w:t>
      </w:r>
      <w:r>
        <w:t xml:space="preserve">   totality    </w:t>
      </w:r>
      <w:r>
        <w:t xml:space="preserve">   umbra    </w:t>
      </w:r>
      <w:r>
        <w:t xml:space="preserve">   Continental    </w:t>
      </w:r>
      <w:r>
        <w:t xml:space="preserve">   United States    </w:t>
      </w:r>
      <w:r>
        <w:t xml:space="preserve">   solar eclipse    </w:t>
      </w:r>
      <w:r>
        <w:t xml:space="preserve">   penumbra    </w:t>
      </w:r>
      <w:r>
        <w:t xml:space="preserve">   partial eclipse    </w:t>
      </w:r>
      <w:r>
        <w:t xml:space="preserve">   orbit    </w:t>
      </w:r>
      <w:r>
        <w:t xml:space="preserve">   nasa    </w:t>
      </w:r>
      <w:r>
        <w:t xml:space="preserve">   moon    </w:t>
      </w:r>
      <w:r>
        <w:t xml:space="preserve">   eclipse    </w:t>
      </w:r>
      <w:r>
        <w:t xml:space="preserve">   earth    </w:t>
      </w:r>
      <w:r>
        <w:t xml:space="preserve">   corona    </w:t>
      </w:r>
      <w:r>
        <w:t xml:space="preserve">   continental    </w:t>
      </w:r>
      <w:r>
        <w:t xml:space="preserve">   august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</dc:title>
  <dcterms:created xsi:type="dcterms:W3CDTF">2021-10-11T05:53:39Z</dcterms:created>
  <dcterms:modified xsi:type="dcterms:W3CDTF">2021-10-11T05:53:39Z</dcterms:modified>
</cp:coreProperties>
</file>