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total    </w:t>
      </w:r>
      <w:r>
        <w:t xml:space="preserve">   shadow    </w:t>
      </w:r>
      <w:r>
        <w:t xml:space="preserve">   glasses    </w:t>
      </w:r>
      <w:r>
        <w:t xml:space="preserve">   astronomy    </w:t>
      </w:r>
      <w:r>
        <w:t xml:space="preserve">   galaxy    </w:t>
      </w:r>
      <w:r>
        <w:t xml:space="preserve">   star    </w:t>
      </w:r>
      <w:r>
        <w:t xml:space="preserve">   eclipse    </w:t>
      </w:r>
      <w:r>
        <w:t xml:space="preserve">   orbit    </w:t>
      </w:r>
      <w:r>
        <w:t xml:space="preserve">   august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lunar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2021-10-11T05:53:43Z</dcterms:created>
  <dcterms:modified xsi:type="dcterms:W3CDTF">2021-10-11T05:53:43Z</dcterms:modified>
</cp:coreProperties>
</file>