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moonphase    </w:t>
      </w:r>
      <w:r>
        <w:t xml:space="preserve">   totaleclipse    </w:t>
      </w:r>
      <w:r>
        <w:t xml:space="preserve">   penumbral    </w:t>
      </w:r>
      <w:r>
        <w:t xml:space="preserve">   orbit    </w:t>
      </w:r>
      <w:r>
        <w:t xml:space="preserve">   sun    </w:t>
      </w:r>
      <w:r>
        <w:t xml:space="preserve">   moon    </w:t>
      </w:r>
      <w:r>
        <w:t xml:space="preserve">   darkintheday    </w:t>
      </w:r>
      <w:r>
        <w:t xml:space="preserve">   earth    </w:t>
      </w:r>
      <w:r>
        <w:t xml:space="preserve">   umbra    </w:t>
      </w:r>
      <w:r>
        <w:t xml:space="preserve">   partialeclipse    </w:t>
      </w:r>
      <w:r>
        <w:t xml:space="preserve">   fullmoon    </w:t>
      </w:r>
      <w:r>
        <w:t xml:space="preserve">   astronomical    </w:t>
      </w:r>
      <w:r>
        <w:t xml:space="preserve">   lunar    </w:t>
      </w:r>
      <w:r>
        <w:t xml:space="preserve">   solar    </w:t>
      </w:r>
      <w:r>
        <w:t xml:space="preserve">   eclipse    </w:t>
      </w:r>
      <w:r>
        <w:t xml:space="preserve">   annulus    </w:t>
      </w:r>
      <w:r>
        <w:t xml:space="preserve">   annular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 Word Search</dc:title>
  <dcterms:created xsi:type="dcterms:W3CDTF">2021-10-11T05:54:00Z</dcterms:created>
  <dcterms:modified xsi:type="dcterms:W3CDTF">2021-10-11T05:54:00Z</dcterms:modified>
</cp:coreProperties>
</file>