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Eclipses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Earth    </w:t>
      </w:r>
      <w:r>
        <w:t xml:space="preserve">   Moon    </w:t>
      </w:r>
      <w:r>
        <w:t xml:space="preserve">   Sun    </w:t>
      </w:r>
      <w:r>
        <w:t xml:space="preserve">   Light    </w:t>
      </w:r>
      <w:r>
        <w:t xml:space="preserve">   Shadow    </w:t>
      </w:r>
      <w:r>
        <w:t xml:space="preserve">   Disk    </w:t>
      </w:r>
      <w:r>
        <w:t xml:space="preserve">   Corona    </w:t>
      </w:r>
      <w:r>
        <w:t xml:space="preserve">   lunar    </w:t>
      </w:r>
      <w:r>
        <w:t xml:space="preserve">   solar    </w:t>
      </w:r>
      <w:r>
        <w:t xml:space="preserve">   Eclipses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Eclipses</dc:title>
  <dcterms:created xsi:type="dcterms:W3CDTF">2021-10-11T05:53:06Z</dcterms:created>
  <dcterms:modified xsi:type="dcterms:W3CDTF">2021-10-11T05:53:06Z</dcterms:modified>
</cp:coreProperties>
</file>