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Eclipses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Penumbra    </w:t>
      </w:r>
      <w:r>
        <w:t xml:space="preserve">   Umbra    </w:t>
      </w:r>
      <w:r>
        <w:t xml:space="preserve">   Rotation    </w:t>
      </w:r>
      <w:r>
        <w:t xml:space="preserve">   Gravity    </w:t>
      </w:r>
      <w:r>
        <w:t xml:space="preserve">   Positions    </w:t>
      </w:r>
      <w:r>
        <w:t xml:space="preserve">   Earth    </w:t>
      </w:r>
      <w:r>
        <w:t xml:space="preserve">   Sun    </w:t>
      </w:r>
      <w:r>
        <w:t xml:space="preserve">   Moon    </w:t>
      </w:r>
      <w:r>
        <w:t xml:space="preserve">   Solar Eclipse    </w:t>
      </w:r>
      <w:r>
        <w:t xml:space="preserve">   Lunar Eclipse    </w:t>
      </w:r>
      <w:r>
        <w:t xml:space="preserve">   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Eclipses</dc:title>
  <dcterms:created xsi:type="dcterms:W3CDTF">2021-10-11T05:54:12Z</dcterms:created>
  <dcterms:modified xsi:type="dcterms:W3CDTF">2021-10-11T05:54:12Z</dcterms:modified>
</cp:coreProperties>
</file>