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Eclipses, the Universe, Galaxies and Solar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760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in which the shadow of an oject is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on which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186,000 miles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end to it. It includes everything,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meteor that hits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satellite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Jupiter, Saturn, Uranus and Neptune are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Asteroid that enters the earth's atmosphere and burns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ice and has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a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in which the shadow of an object is partial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planet, not 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four planets closest to the sun are made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Eclipses, the Universe, Galaxies and Solar Systems</dc:title>
  <dcterms:created xsi:type="dcterms:W3CDTF">2021-10-11T05:53:19Z</dcterms:created>
  <dcterms:modified xsi:type="dcterms:W3CDTF">2021-10-11T05:53:19Z</dcterms:modified>
</cp:coreProperties>
</file>