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Eco-Friendly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ecological    </w:t>
      </w:r>
      <w:r>
        <w:t xml:space="preserve">   chemicals    </w:t>
      </w:r>
      <w:r>
        <w:t xml:space="preserve">   conscious    </w:t>
      </w:r>
      <w:r>
        <w:t xml:space="preserve">   efficient    </w:t>
      </w:r>
      <w:r>
        <w:t xml:space="preserve">   sustainable    </w:t>
      </w:r>
      <w:r>
        <w:t xml:space="preserve">   transparent    </w:t>
      </w:r>
      <w:r>
        <w:t xml:space="preserve">   environment    </w:t>
      </w:r>
      <w:r>
        <w:t xml:space="preserve">   safe    </w:t>
      </w:r>
      <w:r>
        <w:t xml:space="preserve">   pure    </w:t>
      </w:r>
      <w:r>
        <w:t xml:space="preserve">   toxic    </w:t>
      </w:r>
      <w:r>
        <w:t xml:space="preserve">   impacts    </w:t>
      </w:r>
      <w:r>
        <w:t xml:space="preserve">   natural    </w:t>
      </w:r>
      <w:r>
        <w:t xml:space="preserve">   organic    </w:t>
      </w:r>
      <w:r>
        <w:t xml:space="preserve">   healthy    </w:t>
      </w:r>
      <w:r>
        <w:t xml:space="preserve">   vegetarian    </w:t>
      </w:r>
      <w:r>
        <w:t xml:space="preserve">   vegan    </w:t>
      </w:r>
      <w:r>
        <w:t xml:space="preserve">   fair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Eco-Friendly Word Search</dc:title>
  <dcterms:created xsi:type="dcterms:W3CDTF">2021-10-11T05:53:58Z</dcterms:created>
  <dcterms:modified xsi:type="dcterms:W3CDTF">2021-10-11T05:53:58Z</dcterms:modified>
</cp:coreProperties>
</file>