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groep bedrijven die dezelfde producten of diensten maakt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sector die collectieve goederen produceert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Een organisatie die onderhandelt namens de werkgevers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Goederen die door de overheid worden geproduceerd en voor iedereen beschikbaar zijn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Een organisatie die opkomt voor de belangen van werknemers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extern effect met een goede invloed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Eeen situatie waarin iemand kiest voor zijn eigen belang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mogelijkheid om van een goed of dienst gebruik te maken, zonder ervoor te betalen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invloed die de productie van een goed of dienst op anderen kan hebben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Afspraken over de arbeidsvoorwaarden in een branche of bedrijf.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</dc:title>
  <dcterms:created xsi:type="dcterms:W3CDTF">2021-10-11T05:54:48Z</dcterms:created>
  <dcterms:modified xsi:type="dcterms:W3CDTF">2021-10-11T05:54:48Z</dcterms:modified>
</cp:coreProperties>
</file>