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water from the sky to the land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add something new that wasn't designed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use solar energy without using mechanical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7-10 layered earth roof that is built to support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absorb and retain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use of natural elements that can be put back into the earth and works with the earth not against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that is capable of being replaced by biological cycles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heat to move from one object to another in conduction, convection,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a material and put it through a process to make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broken down by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combining parts to make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house made with walls from pressed-together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undergoing a drying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obtain from a waste or by-product and recover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heat produced by large cities from cars and energy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Architecture</dc:title>
  <dcterms:created xsi:type="dcterms:W3CDTF">2021-10-11T05:53:19Z</dcterms:created>
  <dcterms:modified xsi:type="dcterms:W3CDTF">2021-10-11T05:53:19Z</dcterms:modified>
</cp:coreProperties>
</file>