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 Doorstop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specification    </w:t>
      </w:r>
      <w:r>
        <w:t xml:space="preserve">   pollution    </w:t>
      </w:r>
      <w:r>
        <w:t xml:space="preserve">   doorstop    </w:t>
      </w:r>
      <w:r>
        <w:t xml:space="preserve">   repair    </w:t>
      </w:r>
      <w:r>
        <w:t xml:space="preserve">   green    </w:t>
      </w:r>
      <w:r>
        <w:t xml:space="preserve">   environment    </w:t>
      </w:r>
      <w:r>
        <w:t xml:space="preserve">   fast    </w:t>
      </w:r>
      <w:r>
        <w:t xml:space="preserve">   fashion    </w:t>
      </w:r>
      <w:r>
        <w:t xml:space="preserve">   refuse    </w:t>
      </w:r>
      <w:r>
        <w:t xml:space="preserve">   rethink    </w:t>
      </w:r>
      <w:r>
        <w:t xml:space="preserve">   reduce    </w:t>
      </w:r>
      <w:r>
        <w:t xml:space="preserve">   reuse    </w:t>
      </w:r>
      <w:r>
        <w:t xml:space="preserve">   recycle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Doorstop Project</dc:title>
  <dcterms:created xsi:type="dcterms:W3CDTF">2021-10-11T05:54:50Z</dcterms:created>
  <dcterms:modified xsi:type="dcterms:W3CDTF">2021-10-11T05:54:50Z</dcterms:modified>
</cp:coreProperties>
</file>