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carnivores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both producer and comsumers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benefits from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and non living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producers and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unique way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relationship between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geographic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System</dc:title>
  <dcterms:created xsi:type="dcterms:W3CDTF">2021-10-11T05:54:31Z</dcterms:created>
  <dcterms:modified xsi:type="dcterms:W3CDTF">2021-10-11T05:54:31Z</dcterms:modified>
</cp:coreProperties>
</file>