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 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air    </w:t>
      </w:r>
      <w:r>
        <w:t xml:space="preserve">   clean    </w:t>
      </w:r>
      <w:r>
        <w:t xml:space="preserve">   climate    </w:t>
      </w:r>
      <w:r>
        <w:t xml:space="preserve">   compost    </w:t>
      </w:r>
      <w:r>
        <w:t xml:space="preserve">   energy    </w:t>
      </w:r>
      <w:r>
        <w:t xml:space="preserve">   forest    </w:t>
      </w:r>
      <w:r>
        <w:t xml:space="preserve">   global    </w:t>
      </w:r>
      <w:r>
        <w:t xml:space="preserve">   land    </w:t>
      </w:r>
      <w:r>
        <w:t xml:space="preserve">   litter    </w:t>
      </w:r>
      <w:r>
        <w:t xml:space="preserve">   nature    </w:t>
      </w:r>
      <w:r>
        <w:t xml:space="preserve">   ocean    </w:t>
      </w:r>
      <w:r>
        <w:t xml:space="preserve">   ozone    </w:t>
      </w:r>
      <w:r>
        <w:t xml:space="preserve">   planet    </w:t>
      </w:r>
      <w:r>
        <w:t xml:space="preserve">   recycle    </w:t>
      </w:r>
      <w:r>
        <w:t xml:space="preserve">   reduce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 Warriors</dc:title>
  <dcterms:created xsi:type="dcterms:W3CDTF">2021-10-11T05:54:54Z</dcterms:created>
  <dcterms:modified xsi:type="dcterms:W3CDTF">2021-10-11T05:54:54Z</dcterms:modified>
</cp:coreProperties>
</file>