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Reclaim    </w:t>
      </w:r>
      <w:r>
        <w:t xml:space="preserve">   Reduce    </w:t>
      </w:r>
      <w:r>
        <w:t xml:space="preserve">   Collect    </w:t>
      </w:r>
      <w:r>
        <w:t xml:space="preserve">   Rubbish    </w:t>
      </w:r>
      <w:r>
        <w:t xml:space="preserve">   Environment    </w:t>
      </w:r>
      <w:r>
        <w:t xml:space="preserve">   Usable    </w:t>
      </w:r>
      <w:r>
        <w:t xml:space="preserve">   Decompose    </w:t>
      </w:r>
      <w:r>
        <w:t xml:space="preserve">   Scrap    </w:t>
      </w:r>
      <w:r>
        <w:t xml:space="preserve">   Packaging    </w:t>
      </w:r>
      <w:r>
        <w:t xml:space="preserve">   Plastic    </w:t>
      </w:r>
      <w:r>
        <w:t xml:space="preserve">   Disposal    </w:t>
      </w:r>
      <w:r>
        <w:t xml:space="preserve">   Waste    </w:t>
      </w:r>
      <w:r>
        <w:t xml:space="preserve">   Landfill    </w:t>
      </w:r>
      <w:r>
        <w:t xml:space="preserve">   Reuse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 WordSearch</dc:title>
  <dcterms:created xsi:type="dcterms:W3CDTF">2021-10-11T05:54:22Z</dcterms:created>
  <dcterms:modified xsi:type="dcterms:W3CDTF">2021-10-11T05:54:22Z</dcterms:modified>
</cp:coreProperties>
</file>