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 council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Flowers    </w:t>
      </w:r>
      <w:r>
        <w:t xml:space="preserve">   Waste    </w:t>
      </w:r>
      <w:r>
        <w:t xml:space="preserve">   Bins    </w:t>
      </w:r>
      <w:r>
        <w:t xml:space="preserve">   Water    </w:t>
      </w:r>
      <w:r>
        <w:t xml:space="preserve">   Energy    </w:t>
      </w:r>
      <w:r>
        <w:t xml:space="preserve">   Responsibility    </w:t>
      </w:r>
      <w:r>
        <w:t xml:space="preserve">   Wildlife    </w:t>
      </w:r>
      <w:r>
        <w:t xml:space="preserve">   Composting    </w:t>
      </w:r>
      <w:r>
        <w:t xml:space="preserve">   Litter picking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council wordsearch</dc:title>
  <dcterms:created xsi:type="dcterms:W3CDTF">2021-10-11T05:55:09Z</dcterms:created>
  <dcterms:modified xsi:type="dcterms:W3CDTF">2021-10-11T05:55:09Z</dcterms:modified>
</cp:coreProperties>
</file>