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scinence that deals with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seconday consumer is always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organisim that gets eaten by a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an autotroph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must consume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Multiple organisms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Multiple food chains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converting sunlight into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organisim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makes its own food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cell that has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cell that providdes the cell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linear netowork that shows the flow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DNA is store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only eats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crossword</dc:title>
  <dcterms:created xsi:type="dcterms:W3CDTF">2021-10-11T05:54:27Z</dcterms:created>
  <dcterms:modified xsi:type="dcterms:W3CDTF">2021-10-11T05:54:27Z</dcterms:modified>
</cp:coreProperties>
</file>