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Biology that deals with relations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Many organisms are in that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organism that lives in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thing that uses or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organism that eats food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System of  interlocking  and independent food chains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ecosphere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Complex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Model of energy flow in a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organism that only eats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limit for how much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organism that only eats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animal that naturally  prays on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animal that is hunted by another for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</dc:title>
  <dcterms:created xsi:type="dcterms:W3CDTF">2021-10-11T05:53:47Z</dcterms:created>
  <dcterms:modified xsi:type="dcterms:W3CDTF">2021-10-11T05:53:47Z</dcterms:modified>
</cp:coreProperties>
</file>