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on which other species I an ecosystem largely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organisms each dependent on the next as a source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dry mass of all organisms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living things living in the same place or having a particular characteristic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feeds on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biological community of interacting organisms and their physical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variety of life in the world or in a particular habitat or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Diagram that compares energy used by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the feeds on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or person that eats food of both plant and animal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interlocking and independent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large naturally occurring community of flora and fauna occupying a major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interactions among living things and their surroundings?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Ecolgy</dc:title>
  <dcterms:created xsi:type="dcterms:W3CDTF">2021-10-11T05:54:29Z</dcterms:created>
  <dcterms:modified xsi:type="dcterms:W3CDTF">2021-10-11T05:54:29Z</dcterms:modified>
</cp:coreProperties>
</file>