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Ecología 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Ciencia que estudia las propiedades de la materia y de la energía y establece las leyes que explican los fenómenos naturales, excluyendo los que modifican la estructura molecular de los cuerpos.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Ciencia que estudia el clima, sus variedades y sus cambios y las causas de estos.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Ciencia que trata del gobierno y la organización de las sociedades humanas, especialmente de los estados.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Ciencia que utiliza conjuntos de datos numéricos para obtener, a partir de ellos, inferencias basadas en el cálculo de probabilidades.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Disciplina filosófica que estudia el bien y el mal y sus relaciones con la moral y el comportamiento humano.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Ciencia que estudia los recursos, la creación de riqueza y la producción, distribución y consumo de bienes y servicios, para satisfacer las necesidades humanas.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Estudio de las sociedades humanas y de los fenómenos religiosos, económicos, artísticos, etc., que ocurren en ellas.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Ciencia que estudia la composición y las propiedades de la materia y de las transformaciones que esta experimenta sin que se alteren los elementos que la forman.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Ciencia que estudia y describe la superficie de la Tierra en su aspecto físico, actual y natural, o como lugar habitado por la humanidad.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ciencia deductiva que se dedica al estudio de las propiedades de los entes abstractos y de sus relaciones.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Ecología crucigrama </dc:title>
  <dcterms:created xsi:type="dcterms:W3CDTF">2021-10-11T05:54:18Z</dcterms:created>
  <dcterms:modified xsi:type="dcterms:W3CDTF">2021-10-11T05:54:18Z</dcterms:modified>
</cp:coreProperties>
</file>