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poblacion    </w:t>
      </w:r>
      <w:r>
        <w:t xml:space="preserve">   interdependiente    </w:t>
      </w:r>
      <w:r>
        <w:t xml:space="preserve">   descomponedor    </w:t>
      </w:r>
      <w:r>
        <w:t xml:space="preserve">   habitat    </w:t>
      </w:r>
      <w:r>
        <w:t xml:space="preserve">   ecosistema    </w:t>
      </w:r>
      <w:r>
        <w:t xml:space="preserve">   adaptacion    </w:t>
      </w:r>
      <w:r>
        <w:t xml:space="preserve">   fotosintesis    </w:t>
      </w:r>
      <w:r>
        <w:t xml:space="preserve">   heterotrofo    </w:t>
      </w:r>
      <w:r>
        <w:t xml:space="preserve">   cadena alimenticia    </w:t>
      </w:r>
      <w:r>
        <w:t xml:space="preserve">   consumidor    </w:t>
      </w:r>
      <w:r>
        <w:t xml:space="preserve">   biotico    </w:t>
      </w:r>
      <w:r>
        <w:t xml:space="preserve">   abiotico    </w:t>
      </w:r>
      <w:r>
        <w:t xml:space="preserve">   herbivoro    </w:t>
      </w:r>
      <w:r>
        <w:t xml:space="preserve">   comunidad    </w:t>
      </w:r>
      <w:r>
        <w:t xml:space="preserve">   biodiversidad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Ecologia</dc:title>
  <dcterms:created xsi:type="dcterms:W3CDTF">2021-10-11T05:54:33Z</dcterms:created>
  <dcterms:modified xsi:type="dcterms:W3CDTF">2021-10-11T05:54:33Z</dcterms:modified>
</cp:coreProperties>
</file>