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Ecologia Para Ninos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permitir; impedir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influencia sobre algo o alguien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energia en forma de rayos u ondas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cantidad de cosas algo diferentes dentro del mismo grupo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grupo de plantas o de animales que son parecidos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gran tamaño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manera clara y obvia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seres vivos, como plantas o animales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ambiente en el que vive un animal o una planta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señales o huellas dejadas por personas, animales o cosas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Ecologia Para Ninos</dc:title>
  <dcterms:created xsi:type="dcterms:W3CDTF">2021-10-11T05:53:54Z</dcterms:created>
  <dcterms:modified xsi:type="dcterms:W3CDTF">2021-10-11T05:53:54Z</dcterms:modified>
</cp:coreProperties>
</file>