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ecologic    </w:t>
      </w:r>
      <w:r>
        <w:t xml:space="preserve">   robot    </w:t>
      </w:r>
      <w:r>
        <w:t xml:space="preserve">   fortnite    </w:t>
      </w:r>
      <w:r>
        <w:t xml:space="preserve">   oscillation    </w:t>
      </w:r>
      <w:r>
        <w:t xml:space="preserve">   transformator    </w:t>
      </w:r>
      <w:r>
        <w:t xml:space="preserve">   regulator    </w:t>
      </w:r>
      <w:r>
        <w:t xml:space="preserve">   condensator    </w:t>
      </w:r>
      <w:r>
        <w:t xml:space="preserve">   Motor    </w:t>
      </w:r>
      <w:r>
        <w:t xml:space="preserve">   Solar panel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 Game</dc:title>
  <dcterms:created xsi:type="dcterms:W3CDTF">2021-10-11T05:56:03Z</dcterms:created>
  <dcterms:modified xsi:type="dcterms:W3CDTF">2021-10-11T05:56:03Z</dcterms:modified>
</cp:coreProperties>
</file>