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paleontologist    </w:t>
      </w:r>
      <w:r>
        <w:t xml:space="preserve">   specialist    </w:t>
      </w:r>
      <w:r>
        <w:t xml:space="preserve">   scientist    </w:t>
      </w:r>
      <w:r>
        <w:t xml:space="preserve">   philosopher    </w:t>
      </w:r>
      <w:r>
        <w:t xml:space="preserve">   physiologist    </w:t>
      </w:r>
      <w:r>
        <w:t xml:space="preserve">   zoologist    </w:t>
      </w:r>
      <w:r>
        <w:t xml:space="preserve">   physician    </w:t>
      </w:r>
      <w:r>
        <w:t xml:space="preserve">   climatologist    </w:t>
      </w:r>
      <w:r>
        <w:t xml:space="preserve">   ecologist    </w:t>
      </w:r>
      <w:r>
        <w:t xml:space="preserve">   explorer    </w:t>
      </w:r>
      <w:r>
        <w:t xml:space="preserve">   ornithologist    </w:t>
      </w:r>
      <w:r>
        <w:t xml:space="preserve">   botanist    </w:t>
      </w:r>
      <w:r>
        <w:t xml:space="preserve">   conservationist    </w:t>
      </w:r>
      <w:r>
        <w:t xml:space="preserve">   educator    </w:t>
      </w:r>
      <w:r>
        <w:t xml:space="preserve">   biologist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Careers</dc:title>
  <dcterms:created xsi:type="dcterms:W3CDTF">2021-10-11T05:54:44Z</dcterms:created>
  <dcterms:modified xsi:type="dcterms:W3CDTF">2021-10-11T05:54:44Z</dcterms:modified>
</cp:coreProperties>
</file>