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Restoration Ecologist    </w:t>
      </w:r>
      <w:r>
        <w:t xml:space="preserve">   Research Scientist    </w:t>
      </w:r>
      <w:r>
        <w:t xml:space="preserve">   Environmental Consultant    </w:t>
      </w:r>
      <w:r>
        <w:t xml:space="preserve">   Marine Geochemistry    </w:t>
      </w:r>
      <w:r>
        <w:t xml:space="preserve">   Ecological Engineer    </w:t>
      </w:r>
      <w:r>
        <w:t xml:space="preserve">   Marine Archeologist    </w:t>
      </w:r>
      <w:r>
        <w:t xml:space="preserve">   Natural Resource Manager    </w:t>
      </w:r>
      <w:r>
        <w:t xml:space="preserve">   Physical Oceanographer    </w:t>
      </w:r>
      <w:r>
        <w:t xml:space="preserve">   Park Naturalist    </w:t>
      </w:r>
      <w:r>
        <w:t xml:space="preserve">   Wildlife Biologist    </w:t>
      </w:r>
      <w:r>
        <w:t xml:space="preserve">   Biological Oceanographer    </w:t>
      </w:r>
      <w:r>
        <w:t xml:space="preserve">   Geologist    </w:t>
      </w:r>
      <w:r>
        <w:t xml:space="preserve">   Archeologist    </w:t>
      </w:r>
      <w:r>
        <w:t xml:space="preserve">   Conservation Scientist    </w:t>
      </w:r>
      <w:r>
        <w:t xml:space="preserve">   Microbiologist    </w:t>
      </w:r>
      <w:r>
        <w:t xml:space="preserve">   Marine Zoologist    </w:t>
      </w:r>
      <w:r>
        <w:t xml:space="preserve">   Astronomer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Careers</dc:title>
  <dcterms:created xsi:type="dcterms:W3CDTF">2021-10-11T05:55:25Z</dcterms:created>
  <dcterms:modified xsi:type="dcterms:W3CDTF">2021-10-11T05:55:25Z</dcterms:modified>
</cp:coreProperties>
</file>