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an unofficial internship with Universal Studios.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Professor of civil and environmental engineering at California State University, Fullerton.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woman ever to hold the post of the U.S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Worked with the National Geographic society.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secretary jobs through a temp agency.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Presented ed tech tools favored by teachers in his district.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French Scientist and inventor.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Investigated Micro-plastic content in the Mississippi River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an English and history teaching assistant.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multi-agency that offers wilderness training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Specializes in rehabilitating dogs.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dynamite and other explosives.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Careers</dc:title>
  <dcterms:created xsi:type="dcterms:W3CDTF">2021-10-11T05:55:36Z</dcterms:created>
  <dcterms:modified xsi:type="dcterms:W3CDTF">2021-10-11T05:55:36Z</dcterms:modified>
</cp:coreProperties>
</file>