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Ecological Carees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seismology    </w:t>
      </w:r>
      <w:r>
        <w:t xml:space="preserve">   paleontology    </w:t>
      </w:r>
      <w:r>
        <w:t xml:space="preserve">   archaeology    </w:t>
      </w:r>
      <w:r>
        <w:t xml:space="preserve">   hydrology    </w:t>
      </w:r>
      <w:r>
        <w:t xml:space="preserve">   meteorology    </w:t>
      </w:r>
      <w:r>
        <w:t xml:space="preserve">   microbiology    </w:t>
      </w:r>
      <w:r>
        <w:t xml:space="preserve">   molecular biology    </w:t>
      </w:r>
      <w:r>
        <w:t xml:space="preserve">   climatology    </w:t>
      </w:r>
      <w:r>
        <w:t xml:space="preserve">   entomology    </w:t>
      </w:r>
      <w:r>
        <w:t xml:space="preserve">   marine biology    </w:t>
      </w:r>
      <w:r>
        <w:t xml:space="preserve">   zoology    </w:t>
      </w:r>
      <w:r>
        <w:t xml:space="preserve">   ecology    </w:t>
      </w:r>
      <w:r>
        <w:t xml:space="preserve">   Biological Oceanographer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Carees</dc:title>
  <dcterms:created xsi:type="dcterms:W3CDTF">2021-10-11T05:55:15Z</dcterms:created>
  <dcterms:modified xsi:type="dcterms:W3CDTF">2021-10-11T05:55:15Z</dcterms:modified>
</cp:coreProperties>
</file>