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Ecological 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amount of living tissue a trophic level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hydrogen sulfide used to convert carbon dioxide and water into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systems move toward increasing disorder,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linear series of feeding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consumes nonliving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 down nonliving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eating at ______ trophic levels decreases a person's ecological footprint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is lost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capture energy from the sun or chemicals and store it in the bonds of sugars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visual map of feeding relationships and energy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organisms use oxygen to release chemical energy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primary consumers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primary producers use sunlight to convert carbon dioxide and water into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rank in feeding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trophic level contains ____  percent of the energy of the level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second and tertiary consumers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ultimate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eats plant and animal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Communities</dc:title>
  <dcterms:created xsi:type="dcterms:W3CDTF">2021-10-11T05:55:50Z</dcterms:created>
  <dcterms:modified xsi:type="dcterms:W3CDTF">2021-10-11T05:55:50Z</dcterms:modified>
</cp:coreProperties>
</file>