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Ecological Engineering Professions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Arthur Shapiro    </w:t>
      </w:r>
      <w:r>
        <w:t xml:space="preserve">   Gretchen Daily    </w:t>
      </w:r>
      <w:r>
        <w:t xml:space="preserve">   Phyllis Coley    </w:t>
      </w:r>
      <w:r>
        <w:t xml:space="preserve">   Ecology    </w:t>
      </w:r>
      <w:r>
        <w:t xml:space="preserve">   Giacomo Bernardi    </w:t>
      </w:r>
      <w:r>
        <w:t xml:space="preserve">   Anurag Agrawal    </w:t>
      </w:r>
      <w:r>
        <w:t xml:space="preserve">   Biochemist    </w:t>
      </w:r>
      <w:r>
        <w:t xml:space="preserve">   Chemical engineer    </w:t>
      </w:r>
      <w:r>
        <w:t xml:space="preserve">   Civil engineer    </w:t>
      </w:r>
      <w:r>
        <w:t xml:space="preserve">   Ecological engineer    </w:t>
      </w:r>
      <w:r>
        <w:t xml:space="preserve">   Limnologist    </w:t>
      </w:r>
      <w:r>
        <w:t xml:space="preserve">   Meteorologist    </w:t>
      </w:r>
      <w:r>
        <w:t xml:space="preserve">   Michael Gruden    </w:t>
      </w:r>
      <w:r>
        <w:t xml:space="preserve">   Oceanographer    </w:t>
      </w:r>
      <w:r>
        <w:t xml:space="preserve">   Zoologist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Engineering Professions</dc:title>
  <dcterms:created xsi:type="dcterms:W3CDTF">2021-10-11T05:54:13Z</dcterms:created>
  <dcterms:modified xsi:type="dcterms:W3CDTF">2021-10-11T05:54:13Z</dcterms:modified>
</cp:coreProperties>
</file>