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Ecological 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System engineer    </w:t>
      </w:r>
      <w:r>
        <w:t xml:space="preserve">   Nuclear engineer    </w:t>
      </w:r>
      <w:r>
        <w:t xml:space="preserve">   network engineer    </w:t>
      </w:r>
      <w:r>
        <w:t xml:space="preserve">   process engineer    </w:t>
      </w:r>
      <w:r>
        <w:t xml:space="preserve">   Materials engineer    </w:t>
      </w:r>
      <w:r>
        <w:t xml:space="preserve">   Marine engineer    </w:t>
      </w:r>
      <w:r>
        <w:t xml:space="preserve">   Construction engineer    </w:t>
      </w:r>
      <w:r>
        <w:t xml:space="preserve">   Electrical engineer    </w:t>
      </w:r>
      <w:r>
        <w:t xml:space="preserve">   Civil engineer    </w:t>
      </w:r>
      <w:r>
        <w:t xml:space="preserve">   Chemical engineer    </w:t>
      </w:r>
      <w:r>
        <w:t xml:space="preserve">   Mechanical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Engineers</dc:title>
  <dcterms:created xsi:type="dcterms:W3CDTF">2021-10-11T05:53:46Z</dcterms:created>
  <dcterms:modified xsi:type="dcterms:W3CDTF">2021-10-11T05:53:46Z</dcterms:modified>
</cp:coreProperties>
</file>