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Ecological Foot Print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use ___________ to power appliances such as a fridge and toaster.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better to take a ____ with more people than drive a car alone.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need to ensure we _________ paper so it can be used again.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turbine with blades spun by wind to generate electricity.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Don't leave the tap running whilst brushing teeth as it ______ (saves/wastes)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 light bulbs are more energy efficient than incandescent light bulbs.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needs to go in the 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 need to ____________ (minimize/maximize) pollution.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_________ is a renewable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need to ________ (increase/reduce) the use of plastic bags.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panel used to absorb the suns rays and turn them into an energy source for conducting electricity or heat.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Coal is a _________________ resource.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switch lights ____ when not in use.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 Print </dc:title>
  <dcterms:created xsi:type="dcterms:W3CDTF">2021-10-11T05:56:20Z</dcterms:created>
  <dcterms:modified xsi:type="dcterms:W3CDTF">2021-10-11T05:56:20Z</dcterms:modified>
</cp:coreProperties>
</file>