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be used over and over again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in the red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driving an electrical car you reduce ...... emission.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measure of your impact on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has the 13th largest ecological footprint?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an increase in the global temperature of the atmosphere that causes changes in the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..... is a good way of reducing your ecological foot print.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in the yellow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in the blue 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converting waste into reusable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used when the environment is contaminated by waste, chemicals or other harmful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material that takes up to 1000 years to break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...... Earths to sustain the life we live these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rubbish goes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in the green bin?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</dc:title>
  <dcterms:created xsi:type="dcterms:W3CDTF">2021-10-11T05:56:30Z</dcterms:created>
  <dcterms:modified xsi:type="dcterms:W3CDTF">2021-10-11T05:56:30Z</dcterms:modified>
</cp:coreProperties>
</file>