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Footprint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footprint of a population exceeds the biocapacity of the area available to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maintain a certain state or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gas that contributes to the greenhouse effect by absorbing potentially harmful solar rays called infrared radiation which traps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many and varied benefits humans freely gain from the natural environment and a properly-functioning ecosystem.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standard rate of extinction in Earth’s geological and biological history before humans became a primary contributor to extinctions.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number of a specific organism or species that an area can maintain.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impact humans or other organisms have on the environment they occupy. This is expressed by the amount of land it takes to sustain the natural resources for the organisms/humans.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 activity or related to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variety of life in the world or in a particular habitat or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population’s demand on an ecosystem exceeds the capacity of that ecosystem to regenerate the resources it consumes and adsorbs its wastes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Footprint Crossword</dc:title>
  <dcterms:created xsi:type="dcterms:W3CDTF">2021-10-11T05:56:41Z</dcterms:created>
  <dcterms:modified xsi:type="dcterms:W3CDTF">2021-10-11T05:56:41Z</dcterms:modified>
</cp:coreProperties>
</file>