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Ecological Footprint Unscramble</w:t>
      </w:r>
    </w:p>
    <w:p>
      <w:pPr>
        <w:pStyle w:val="Questions"/>
      </w:pPr>
      <w:r>
        <w:t xml:space="preserve">1. RENGEY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LCRYECE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ENRETOOSTFDIA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TNFOPROIT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ZNEOO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NRAI FOSTER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TUPLINOOL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CRPOS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GIMRFAN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RIIVYEIDTSOB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TTBAIAH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GCRNAIO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SLRAO APNEL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ICESSPE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OSYMETCES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COLCIOEG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ETRAH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ITUTBLAISIAYSN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TEORSF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IRA LOLNUPITO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Energy    </w:t>
      </w:r>
      <w:r>
        <w:t xml:space="preserve">   Recycle    </w:t>
      </w:r>
      <w:r>
        <w:t xml:space="preserve">   Deforestation    </w:t>
      </w:r>
      <w:r>
        <w:t xml:space="preserve">   Footprint    </w:t>
      </w:r>
      <w:r>
        <w:t xml:space="preserve">   Ozone    </w:t>
      </w:r>
      <w:r>
        <w:t xml:space="preserve">   Rain Forest    </w:t>
      </w:r>
      <w:r>
        <w:t xml:space="preserve">   Pollution    </w:t>
      </w:r>
      <w:r>
        <w:t xml:space="preserve">   Crops    </w:t>
      </w:r>
      <w:r>
        <w:t xml:space="preserve">   Farming    </w:t>
      </w:r>
      <w:r>
        <w:t xml:space="preserve">   Biodiversity    </w:t>
      </w:r>
      <w:r>
        <w:t xml:space="preserve">   Habitat    </w:t>
      </w:r>
      <w:r>
        <w:t xml:space="preserve">   Organic    </w:t>
      </w:r>
      <w:r>
        <w:t xml:space="preserve">   Solar Panel    </w:t>
      </w:r>
      <w:r>
        <w:t xml:space="preserve">   Species    </w:t>
      </w:r>
      <w:r>
        <w:t xml:space="preserve">   Ecosystem    </w:t>
      </w:r>
      <w:r>
        <w:t xml:space="preserve">   Ecologic    </w:t>
      </w:r>
      <w:r>
        <w:t xml:space="preserve">   Earth    </w:t>
      </w:r>
      <w:r>
        <w:t xml:space="preserve">   Sustainability    </w:t>
      </w:r>
      <w:r>
        <w:t xml:space="preserve">   Forest    </w:t>
      </w:r>
      <w:r>
        <w:t xml:space="preserve">   Air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Footprint Unscramble</dc:title>
  <dcterms:created xsi:type="dcterms:W3CDTF">2021-10-11T05:56:56Z</dcterms:created>
  <dcterms:modified xsi:type="dcterms:W3CDTF">2021-10-11T05:56:56Z</dcterms:modified>
</cp:coreProperties>
</file>