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Footprint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plants    </w:t>
      </w:r>
      <w:r>
        <w:t xml:space="preserve">   reduce    </w:t>
      </w:r>
      <w:r>
        <w:t xml:space="preserve">   solar    </w:t>
      </w:r>
      <w:r>
        <w:t xml:space="preserve">   wind    </w:t>
      </w:r>
      <w:r>
        <w:t xml:space="preserve">   environment    </w:t>
      </w:r>
      <w:r>
        <w:t xml:space="preserve">   impact    </w:t>
      </w:r>
      <w:r>
        <w:t xml:space="preserve">   natural resources    </w:t>
      </w:r>
      <w:r>
        <w:t xml:space="preserve">   waste    </w:t>
      </w:r>
      <w:r>
        <w:t xml:space="preserve">   energy    </w:t>
      </w:r>
      <w:r>
        <w:t xml:space="preserve">   water    </w:t>
      </w:r>
      <w:r>
        <w:t xml:space="preserve">   recycle    </w:t>
      </w:r>
      <w:r>
        <w:t xml:space="preserve">   cropland    </w:t>
      </w:r>
      <w:r>
        <w:t xml:space="preserve">   pasture    </w:t>
      </w:r>
      <w:r>
        <w:t xml:space="preserve">   forest    </w:t>
      </w:r>
      <w:r>
        <w:t xml:space="preserve">   carbon    </w:t>
      </w:r>
      <w:r>
        <w:t xml:space="preserve">   fisheries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 Word Search</dc:title>
  <dcterms:created xsi:type="dcterms:W3CDTF">2021-10-11T05:56:24Z</dcterms:created>
  <dcterms:modified xsi:type="dcterms:W3CDTF">2021-10-11T05:56:24Z</dcterms:modified>
</cp:coreProperties>
</file>