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don't use _______ bags then we could save our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don't need to use ________ then switch 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put your ________ in the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_____________ lamps and lights such as LED should be used for our 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to protect and save our ______________ before it's too late and is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which uses wind energy to produce electricity is called a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that is usually used to heat schools and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energy do we use to power our microwave and fridges?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energy comes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to be more mindful about showers so we don't waste a lot of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ride a _____ or walk to work so that we don't pollute the world with 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we wash our clothes in ______ water to save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Footprint</dc:title>
  <dcterms:created xsi:type="dcterms:W3CDTF">2021-10-11T05:56:09Z</dcterms:created>
  <dcterms:modified xsi:type="dcterms:W3CDTF">2021-10-11T05:56:09Z</dcterms:modified>
</cp:coreProperties>
</file>