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Interactions and 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Herbivory    </w:t>
      </w:r>
      <w:r>
        <w:t xml:space="preserve">   Predation    </w:t>
      </w:r>
      <w:r>
        <w:t xml:space="preserve">   Abiotic    </w:t>
      </w:r>
      <w:r>
        <w:t xml:space="preserve">   Competition    </w:t>
      </w:r>
      <w:r>
        <w:t xml:space="preserve">   Biotic    </w:t>
      </w:r>
      <w:r>
        <w:t xml:space="preserve">   Parasitism    </w:t>
      </w:r>
      <w:r>
        <w:t xml:space="preserve">   Commensalism    </w:t>
      </w:r>
      <w:r>
        <w:t xml:space="preserve">   Ecosystems    </w:t>
      </w:r>
      <w:r>
        <w:t xml:space="preserve">   Mutualism    </w:t>
      </w:r>
      <w:r>
        <w:t xml:space="preserve">   adaptation    </w:t>
      </w:r>
      <w:r>
        <w:t xml:space="preserve">   Specialist    </w:t>
      </w:r>
      <w:r>
        <w:t xml:space="preserve">   Generalist    </w:t>
      </w:r>
      <w:r>
        <w:t xml:space="preserve">   Interactions    </w:t>
      </w:r>
      <w:r>
        <w:t xml:space="preserve">   Niche    </w:t>
      </w:r>
      <w:r>
        <w:t xml:space="preserve">   Organisms    </w:t>
      </w:r>
      <w:r>
        <w:t xml:space="preserve">   Symbiosis    </w:t>
      </w:r>
      <w:r>
        <w:t xml:space="preserve">   Ecological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Interactions and Roles</dc:title>
  <dcterms:created xsi:type="dcterms:W3CDTF">2021-10-11T05:55:56Z</dcterms:created>
  <dcterms:modified xsi:type="dcterms:W3CDTF">2021-10-11T05:55:56Z</dcterms:modified>
</cp:coreProperties>
</file>