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Jobs</w:t>
      </w:r>
    </w:p>
    <w:p>
      <w:pPr>
        <w:pStyle w:val="Questions"/>
      </w:pPr>
      <w:r>
        <w:t xml:space="preserve">1. LEOEVNINTMANR TUCRDEOA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LIFIWLED GEITSCOLO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WLILIFDE HRPGOEPHAROT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LAIASPT OGTSOLECI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TIYCPIHSS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OOTLACMLTSGII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RFCENH STHICME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TIBOIRMSLGIOCO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MAEIRNAC ISOGLTOIB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MACLHECI EGEEINNR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BNARU SECOGTLOI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STOIRNMVNTLEINAE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IAOGBCOILL NRGAPOREOHECA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LOSISCEOGT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SOOFAECNIRTIMC ATSILSCPESI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CETGOCOLSIOXITOS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HSRECARE SCSNTIISTE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ECSCNEI SRERWTI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RAEOEMNTNVLNI WRLSAEY </w:t>
      </w:r>
      <w:r>
        <w:rPr>
          <w:u w:val="single"/>
        </w:rPr>
        <w:t xml:space="preserve">_____________________________</w:t>
      </w:r>
    </w:p>
    <w:p>
      <w:pPr>
        <w:pStyle w:val="WordBankLarge"/>
      </w:pPr>
      <w:r>
        <w:t xml:space="preserve">   Environmental Educator    </w:t>
      </w:r>
      <w:r>
        <w:t xml:space="preserve">   Wildlife Ecologist    </w:t>
      </w:r>
      <w:r>
        <w:t xml:space="preserve">   Wildlife Photographer    </w:t>
      </w:r>
      <w:r>
        <w:t xml:space="preserve">   Spatial Ecologist     </w:t>
      </w:r>
      <w:r>
        <w:t xml:space="preserve">   Physicist     </w:t>
      </w:r>
      <w:r>
        <w:t xml:space="preserve">   Climatologist    </w:t>
      </w:r>
      <w:r>
        <w:t xml:space="preserve">   French chemist     </w:t>
      </w:r>
      <w:r>
        <w:t xml:space="preserve">   microbiologist    </w:t>
      </w:r>
      <w:r>
        <w:t xml:space="preserve">   American biologist    </w:t>
      </w:r>
      <w:r>
        <w:t xml:space="preserve">   Chemical Engineer    </w:t>
      </w:r>
      <w:r>
        <w:t xml:space="preserve">   Urban Ecologist    </w:t>
      </w:r>
      <w:r>
        <w:t xml:space="preserve">   Environmentalist    </w:t>
      </w:r>
      <w:r>
        <w:t xml:space="preserve">   Biological Oceanographer    </w:t>
      </w:r>
      <w:r>
        <w:t xml:space="preserve">   Ecologists    </w:t>
      </w:r>
      <w:r>
        <w:t xml:space="preserve">   Ecoinformatics Specialists    </w:t>
      </w:r>
      <w:r>
        <w:t xml:space="preserve">   Ecotoxicologists    </w:t>
      </w:r>
      <w:r>
        <w:t xml:space="preserve">   Research Scientists    </w:t>
      </w:r>
      <w:r>
        <w:t xml:space="preserve">   Science Writers    </w:t>
      </w:r>
      <w:r>
        <w:t xml:space="preserve">   Environmental Lawyers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Jobs</dc:title>
  <dcterms:created xsi:type="dcterms:W3CDTF">2021-10-11T05:54:39Z</dcterms:created>
  <dcterms:modified xsi:type="dcterms:W3CDTF">2021-10-11T05:54:39Z</dcterms:modified>
</cp:coreProperties>
</file>