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Ecological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Akiima Price    </w:t>
      </w:r>
      <w:r>
        <w:t xml:space="preserve">   Barry Bishop    </w:t>
      </w:r>
      <w:r>
        <w:t xml:space="preserve">   David Lindo    </w:t>
      </w:r>
      <w:r>
        <w:t xml:space="preserve">   Dr. Charles Nilon    </w:t>
      </w:r>
      <w:r>
        <w:t xml:space="preserve">   Dr. Tommy Parke    </w:t>
      </w:r>
      <w:r>
        <w:t xml:space="preserve">   Edward J. Laurent    </w:t>
      </w:r>
      <w:r>
        <w:t xml:space="preserve">   Gavin Schmidt    </w:t>
      </w:r>
      <w:r>
        <w:t xml:space="preserve">   Henry Saragih    </w:t>
      </w:r>
      <w:r>
        <w:t xml:space="preserve">   Ibsen Henrik    </w:t>
      </w:r>
      <w:r>
        <w:t xml:space="preserve">   Julian Simon    </w:t>
      </w:r>
      <w:r>
        <w:t xml:space="preserve">   Ken Livingstone    </w:t>
      </w:r>
      <w:r>
        <w:t xml:space="preserve">   Louis Pasteur    </w:t>
      </w:r>
      <w:r>
        <w:t xml:space="preserve">   Michael Gruden    </w:t>
      </w:r>
      <w:r>
        <w:t xml:space="preserve">   Nancy A. Moran    </w:t>
      </w:r>
      <w:r>
        <w:t xml:space="preserve">   Olav Kaarstad    </w:t>
      </w:r>
      <w:r>
        <w:t xml:space="preserve">   Pamela A. Matson    </w:t>
      </w:r>
      <w:r>
        <w:t xml:space="preserve">   Quincy Josiah    </w:t>
      </w:r>
      <w:r>
        <w:t xml:space="preserve">   Rachel Carson    </w:t>
      </w:r>
      <w:r>
        <w:t xml:space="preserve">   Richard P. Feynman    </w:t>
      </w:r>
      <w:r>
        <w:t xml:space="preserve">   Vandana Shiva    </w:t>
      </w:r>
      <w:r>
        <w:t xml:space="preserve">   Wangari Maatha    </w:t>
      </w:r>
      <w:r>
        <w:t xml:space="preserve">   Xerxes Crown Prince    </w:t>
      </w:r>
      <w:r>
        <w:t xml:space="preserve">   Yeltsin Boris    </w:t>
      </w:r>
      <w:r>
        <w:t xml:space="preserve">   Zhengrong Shi    </w:t>
      </w:r>
      <w:r>
        <w:t xml:space="preserve">    Urban Pope    </w:t>
      </w:r>
      <w:r>
        <w:t xml:space="preserve">    Dr. Stewart Pickett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Ecological People</dc:title>
  <dcterms:created xsi:type="dcterms:W3CDTF">2021-10-11T05:54:51Z</dcterms:created>
  <dcterms:modified xsi:type="dcterms:W3CDTF">2021-10-11T05:54:51Z</dcterms:modified>
</cp:coreProperties>
</file>