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Zaiger    </w:t>
      </w:r>
      <w:r>
        <w:t xml:space="preserve">   Ortego    </w:t>
      </w:r>
      <w:r>
        <w:t xml:space="preserve">   Vesey    </w:t>
      </w:r>
      <w:r>
        <w:t xml:space="preserve">   Nye    </w:t>
      </w:r>
      <w:r>
        <w:t xml:space="preserve">   Vitousek    </w:t>
      </w:r>
      <w:r>
        <w:t xml:space="preserve">   Ulanowicz    </w:t>
      </w:r>
      <w:r>
        <w:t xml:space="preserve">   Schoener    </w:t>
      </w:r>
      <w:r>
        <w:t xml:space="preserve">   Gary    </w:t>
      </w:r>
      <w:r>
        <w:t xml:space="preserve">   Deisel    </w:t>
      </w:r>
      <w:r>
        <w:t xml:space="preserve">   Quarterman    </w:t>
      </w:r>
      <w:r>
        <w:t xml:space="preserve">   Patrick    </w:t>
      </w:r>
      <w:r>
        <w:t xml:space="preserve">   Odum    </w:t>
      </w:r>
      <w:r>
        <w:t xml:space="preserve">   Tesla    </w:t>
      </w:r>
      <w:r>
        <w:t xml:space="preserve">   Mace    </w:t>
      </w:r>
      <w:r>
        <w:t xml:space="preserve">   Gilbreth    </w:t>
      </w:r>
      <w:r>
        <w:t xml:space="preserve">   Keddy    </w:t>
      </w:r>
      <w:r>
        <w:t xml:space="preserve">   Baird    </w:t>
      </w:r>
      <w:r>
        <w:t xml:space="preserve">   Brunel    </w:t>
      </w:r>
      <w:r>
        <w:t xml:space="preserve">   Ford    </w:t>
      </w:r>
      <w:r>
        <w:t xml:space="preserve">   Gruden    </w:t>
      </w:r>
      <w:r>
        <w:t xml:space="preserve">   Porsche    </w:t>
      </w:r>
      <w:r>
        <w:t xml:space="preserve">   Musk    </w:t>
      </w:r>
      <w:r>
        <w:t xml:space="preserve">   Dubos    </w:t>
      </w:r>
      <w:r>
        <w:t xml:space="preserve">   Adams    </w:t>
      </w:r>
      <w:r>
        <w:t xml:space="preserve">   Aldrin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Professionals</dc:title>
  <dcterms:created xsi:type="dcterms:W3CDTF">2021-10-11T05:54:41Z</dcterms:created>
  <dcterms:modified xsi:type="dcterms:W3CDTF">2021-10-11T05:54:41Z</dcterms:modified>
</cp:coreProperties>
</file>