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Whittaker    </w:t>
      </w:r>
      <w:r>
        <w:t xml:space="preserve">   von Humboldt    </w:t>
      </w:r>
      <w:r>
        <w:t xml:space="preserve">   Theophrastus    </w:t>
      </w:r>
      <w:r>
        <w:t xml:space="preserve">   Spencer    </w:t>
      </w:r>
      <w:r>
        <w:t xml:space="preserve">   MacArthur    </w:t>
      </w:r>
      <w:r>
        <w:t xml:space="preserve">   Pimm    </w:t>
      </w:r>
      <w:r>
        <w:t xml:space="preserve">   Orians    </w:t>
      </w:r>
      <w:r>
        <w:t xml:space="preserve">   Hughes    </w:t>
      </w:r>
      <w:r>
        <w:t xml:space="preserve">   Morgan    </w:t>
      </w:r>
      <w:r>
        <w:t xml:space="preserve">   LaJeunesse    </w:t>
      </w:r>
      <w:r>
        <w:t xml:space="preserve">   Mobius    </w:t>
      </w:r>
      <w:r>
        <w:t xml:space="preserve">   Kaye    </w:t>
      </w:r>
      <w:r>
        <w:t xml:space="preserve">   Baums    </w:t>
      </w:r>
      <w:r>
        <w:t xml:space="preserve">   Hockett    </w:t>
      </w:r>
      <w:r>
        <w:t xml:space="preserve">   Gruden    </w:t>
      </w:r>
      <w:r>
        <w:t xml:space="preserve">   Clements    </w:t>
      </w:r>
      <w:r>
        <w:t xml:space="preserve">   Weeks Boyer    </w:t>
      </w:r>
      <w:r>
        <w:t xml:space="preserve">   Janzen    </w:t>
      </w:r>
      <w:r>
        <w:t xml:space="preserve">   Carson    </w:t>
      </w:r>
      <w:r>
        <w:t xml:space="preserve">   Bartell    </w:t>
      </w:r>
      <w:r>
        <w:t xml:space="preserve">   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Professions</dc:title>
  <dcterms:created xsi:type="dcterms:W3CDTF">2021-10-11T05:54:46Z</dcterms:created>
  <dcterms:modified xsi:type="dcterms:W3CDTF">2021-10-11T05:54:46Z</dcterms:modified>
</cp:coreProperties>
</file>