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refers to the most basic ecological level of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relationship where a predator feeds on a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non-living components of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relationship where two or more organisms rely on the same environmental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refers to the place where an organisms live.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group of population of different species that live together at the same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organisms of the same species that interbreed and live in the same place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relationship between two or more organisms that live closely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components of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Relationships</dc:title>
  <dcterms:created xsi:type="dcterms:W3CDTF">2021-10-11T05:55:23Z</dcterms:created>
  <dcterms:modified xsi:type="dcterms:W3CDTF">2021-10-11T05:55:23Z</dcterms:modified>
</cp:coreProperties>
</file>