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Ecological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relationship in which one species benefits and the other is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evolution (adaptive change) of two or more species based on their shared interactions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that eats only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interactions between two or more different species living in close physical association with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different species benefit from their relationship with one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adaptation in some animals that causes them to look like something else in their environment (insect has the same body shape as a leaf)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symbiotic relationship in which one species benefits but the other is neither helped nor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that eats both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 that gets its nutrients by feeding on another living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that eats only other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Ecological Relationships</dc:title>
  <dcterms:created xsi:type="dcterms:W3CDTF">2021-10-11T05:55:37Z</dcterms:created>
  <dcterms:modified xsi:type="dcterms:W3CDTF">2021-10-11T05:55:37Z</dcterms:modified>
</cp:coreProperties>
</file>