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relationship in which one organism benefits and the other organism is 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adapting or being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disguising of military personnel, equipment, and installations by painting or covering them to make them blend in with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between individuals of two species in which one species obtains food or other benefits from the other without either harming or benefiting the latter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begins in a place where there is no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naturally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in which both species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shallow recess, especially one in a wall to display a statue or other ornament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Relationships</dc:title>
  <dcterms:created xsi:type="dcterms:W3CDTF">2021-10-11T05:55:39Z</dcterms:created>
  <dcterms:modified xsi:type="dcterms:W3CDTF">2021-10-11T05:55:39Z</dcterms:modified>
</cp:coreProperties>
</file>